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8ADC" w14:textId="77777777" w:rsidR="00F15612" w:rsidRPr="00F15612" w:rsidRDefault="00F15612" w:rsidP="00F15612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F15612">
        <w:rPr>
          <w:rStyle w:val="Strong"/>
          <w:rFonts w:asciiTheme="majorHAnsi" w:hAnsiTheme="majorHAnsi" w:cstheme="majorHAnsi"/>
          <w:sz w:val="48"/>
          <w:szCs w:val="48"/>
        </w:rPr>
        <w:t xml:space="preserve">Проходят века и бегут столетья, </w:t>
      </w:r>
      <w:r w:rsidRPr="00F156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15612">
        <w:rPr>
          <w:rStyle w:val="Strong"/>
          <w:rFonts w:asciiTheme="majorHAnsi" w:hAnsiTheme="majorHAnsi" w:cstheme="majorHAnsi"/>
          <w:sz w:val="48"/>
          <w:szCs w:val="48"/>
        </w:rPr>
        <w:t xml:space="preserve">Но вечно живет и над миром светит Тот свет, </w:t>
      </w:r>
      <w:r w:rsidRPr="00F156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15612">
        <w:rPr>
          <w:rStyle w:val="Strong"/>
          <w:rFonts w:asciiTheme="majorHAnsi" w:hAnsiTheme="majorHAnsi" w:cstheme="majorHAnsi"/>
          <w:sz w:val="48"/>
          <w:szCs w:val="48"/>
        </w:rPr>
        <w:t>что две тысячи лет назад воссиял над землей,</w:t>
      </w:r>
      <w:r w:rsidRPr="00F156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15612">
        <w:rPr>
          <w:rStyle w:val="Strong"/>
          <w:rFonts w:asciiTheme="majorHAnsi" w:hAnsiTheme="majorHAnsi" w:cstheme="majorHAnsi"/>
          <w:sz w:val="48"/>
          <w:szCs w:val="48"/>
        </w:rPr>
        <w:t>Бог из гроба восстал и воскрес для нас с тобой!</w:t>
      </w:r>
    </w:p>
    <w:p w14:paraId="726908E3" w14:textId="77777777" w:rsidR="00F15612" w:rsidRPr="00F15612" w:rsidRDefault="00F15612" w:rsidP="00F15612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F1561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Припев:</w:t>
      </w:r>
      <w:r w:rsidRPr="00F156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15612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Он вернется к нам на землю, </w:t>
      </w:r>
      <w:r w:rsidRPr="00F156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15612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Все поклоняться Ему, </w:t>
      </w:r>
      <w:r w:rsidRPr="00F156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1561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Воспоют Осанну Богу Одному!</w:t>
      </w:r>
      <w:r w:rsidRPr="00F156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15612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На кресте тогда Он умер, </w:t>
      </w:r>
      <w:r w:rsidRPr="00F156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15612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Но воскрес, ты твердо знай, </w:t>
      </w:r>
      <w:r w:rsidRPr="00F156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1561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Что вернется к нам на землю Он, как Царь!</w:t>
      </w:r>
      <w:r w:rsidRPr="00F156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156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15612">
        <w:rPr>
          <w:rStyle w:val="Strong"/>
          <w:rFonts w:asciiTheme="majorHAnsi" w:hAnsiTheme="majorHAnsi" w:cstheme="majorHAnsi"/>
          <w:sz w:val="48"/>
          <w:szCs w:val="48"/>
        </w:rPr>
        <w:t>Идите к Нему, Он всегда поможет,</w:t>
      </w:r>
      <w:r w:rsidRPr="00F156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15612">
        <w:rPr>
          <w:rStyle w:val="Strong"/>
          <w:rFonts w:asciiTheme="majorHAnsi" w:hAnsiTheme="majorHAnsi" w:cstheme="majorHAnsi"/>
          <w:sz w:val="48"/>
          <w:szCs w:val="48"/>
        </w:rPr>
        <w:t>Весь гнет у Голгофы пусть каждый сложит,</w:t>
      </w:r>
      <w:r w:rsidRPr="00F156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15612">
        <w:rPr>
          <w:rStyle w:val="Strong"/>
          <w:rFonts w:asciiTheme="majorHAnsi" w:hAnsiTheme="majorHAnsi" w:cstheme="majorHAnsi"/>
          <w:sz w:val="48"/>
          <w:szCs w:val="48"/>
        </w:rPr>
        <w:t>В Нем радостно вечно и навсегда,</w:t>
      </w:r>
      <w:r w:rsidRPr="00F156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15612">
        <w:rPr>
          <w:rStyle w:val="Strong"/>
          <w:rFonts w:asciiTheme="majorHAnsi" w:hAnsiTheme="majorHAnsi" w:cstheme="majorHAnsi"/>
          <w:sz w:val="48"/>
          <w:szCs w:val="48"/>
        </w:rPr>
        <w:lastRenderedPageBreak/>
        <w:t xml:space="preserve">Он вовеки живой </w:t>
      </w:r>
      <w:r w:rsidRPr="00F156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15612">
        <w:rPr>
          <w:rStyle w:val="Strong"/>
          <w:rFonts w:asciiTheme="majorHAnsi" w:hAnsiTheme="majorHAnsi" w:cstheme="majorHAnsi"/>
          <w:sz w:val="48"/>
          <w:szCs w:val="48"/>
        </w:rPr>
        <w:t>и с Ним вечно живы будем ты и я!</w:t>
      </w:r>
    </w:p>
    <w:p w14:paraId="4286ED0B" w14:textId="77777777" w:rsidR="00F15612" w:rsidRPr="00F15612" w:rsidRDefault="00F15612" w:rsidP="00F15612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F1561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</w:t>
      </w:r>
    </w:p>
    <w:p w14:paraId="4D408D25" w14:textId="77777777" w:rsidR="00F15612" w:rsidRPr="00F15612" w:rsidRDefault="00F15612" w:rsidP="00F15612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F15612">
        <w:rPr>
          <w:rStyle w:val="Strong"/>
          <w:rFonts w:asciiTheme="majorHAnsi" w:hAnsiTheme="majorHAnsi" w:cstheme="majorHAnsi"/>
          <w:sz w:val="48"/>
          <w:szCs w:val="48"/>
        </w:rPr>
        <w:t>Храните в сердцах Его правды слово</w:t>
      </w:r>
      <w:r w:rsidRPr="00F156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15612">
        <w:rPr>
          <w:rStyle w:val="Strong"/>
          <w:rFonts w:asciiTheme="majorHAnsi" w:hAnsiTheme="majorHAnsi" w:cstheme="majorHAnsi"/>
          <w:sz w:val="48"/>
          <w:szCs w:val="48"/>
        </w:rPr>
        <w:t>И каждый из нас будет пусть готовым</w:t>
      </w:r>
      <w:r w:rsidRPr="00F156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15612">
        <w:rPr>
          <w:rStyle w:val="Strong"/>
          <w:rFonts w:asciiTheme="majorHAnsi" w:hAnsiTheme="majorHAnsi" w:cstheme="majorHAnsi"/>
          <w:sz w:val="48"/>
          <w:szCs w:val="48"/>
        </w:rPr>
        <w:t xml:space="preserve">С радостным сердцем встречать Царя, </w:t>
      </w:r>
      <w:r w:rsidRPr="00F156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15612">
        <w:rPr>
          <w:rStyle w:val="Strong"/>
          <w:rFonts w:asciiTheme="majorHAnsi" w:hAnsiTheme="majorHAnsi" w:cstheme="majorHAnsi"/>
          <w:sz w:val="48"/>
          <w:szCs w:val="48"/>
        </w:rPr>
        <w:t xml:space="preserve">Он грядет в небесах, </w:t>
      </w:r>
      <w:r w:rsidRPr="00F156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15612">
        <w:rPr>
          <w:rStyle w:val="Strong"/>
          <w:rFonts w:asciiTheme="majorHAnsi" w:hAnsiTheme="majorHAnsi" w:cstheme="majorHAnsi"/>
          <w:sz w:val="48"/>
          <w:szCs w:val="48"/>
        </w:rPr>
        <w:t>ожидаем Его на земле и ты и я!</w:t>
      </w:r>
    </w:p>
    <w:p w14:paraId="331D8E8A" w14:textId="673C4909" w:rsidR="00106DAD" w:rsidRPr="00F15612" w:rsidRDefault="00F15612" w:rsidP="00F15612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F1561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 и конец:</w:t>
      </w:r>
      <w:r w:rsidRPr="00F156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15612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и вернется Он на землю к нам, </w:t>
      </w:r>
      <w:r w:rsidRPr="00F156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1561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как Царь!</w:t>
      </w:r>
    </w:p>
    <w:sectPr w:rsidR="00106DAD" w:rsidRPr="00F1561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837296">
    <w:abstractNumId w:val="8"/>
  </w:num>
  <w:num w:numId="2" w16cid:durableId="2087453278">
    <w:abstractNumId w:val="6"/>
  </w:num>
  <w:num w:numId="3" w16cid:durableId="1913351314">
    <w:abstractNumId w:val="5"/>
  </w:num>
  <w:num w:numId="4" w16cid:durableId="243496051">
    <w:abstractNumId w:val="4"/>
  </w:num>
  <w:num w:numId="5" w16cid:durableId="1839614290">
    <w:abstractNumId w:val="7"/>
  </w:num>
  <w:num w:numId="6" w16cid:durableId="1235047328">
    <w:abstractNumId w:val="3"/>
  </w:num>
  <w:num w:numId="7" w16cid:durableId="1656716231">
    <w:abstractNumId w:val="2"/>
  </w:num>
  <w:num w:numId="8" w16cid:durableId="723219046">
    <w:abstractNumId w:val="1"/>
  </w:num>
  <w:num w:numId="9" w16cid:durableId="1536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6DAD"/>
    <w:rsid w:val="0015074B"/>
    <w:rsid w:val="0029639D"/>
    <w:rsid w:val="00326F90"/>
    <w:rsid w:val="00AA1D8D"/>
    <w:rsid w:val="00B47730"/>
    <w:rsid w:val="00CB0664"/>
    <w:rsid w:val="00F1561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F4C357D-C91A-45BD-A47B-DD7C1F24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F15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2024-03-02T06:12:00Z</dcterms:modified>
  <cp:category/>
</cp:coreProperties>
</file>